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6 июня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 5-</w:t>
      </w:r>
      <w:r>
        <w:rPr>
          <w:rFonts w:ascii="Times New Roman" w:eastAsia="Times New Roman" w:hAnsi="Times New Roman" w:cs="Times New Roman"/>
          <w:b/>
          <w:bCs/>
        </w:rPr>
        <w:t>490-2801/2025</w:t>
      </w:r>
      <w:r>
        <w:rPr>
          <w:rFonts w:ascii="Times New Roman" w:eastAsia="Times New Roman" w:hAnsi="Times New Roman" w:cs="Times New Roman"/>
        </w:rPr>
        <w:t>, возбужденное по ч.2 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 в отношении должностного лица – </w:t>
      </w:r>
      <w:r>
        <w:rPr>
          <w:rFonts w:ascii="Times New Roman" w:eastAsia="Times New Roman" w:hAnsi="Times New Roman" w:cs="Times New Roman"/>
        </w:rPr>
        <w:t xml:space="preserve">генерального директора ООО «РОССИЧ» </w:t>
      </w:r>
      <w:r>
        <w:rPr>
          <w:rFonts w:ascii="Times New Roman" w:eastAsia="Times New Roman" w:hAnsi="Times New Roman" w:cs="Times New Roman"/>
          <w:b/>
          <w:bCs/>
        </w:rPr>
        <w:t>Владимировой Любови Николаевны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директором ООО «РОССИЧ»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д.149, офис 3</w:t>
      </w:r>
      <w:r>
        <w:rPr>
          <w:rFonts w:ascii="Times New Roman" w:eastAsia="Times New Roman" w:hAnsi="Times New Roman" w:cs="Times New Roman"/>
        </w:rPr>
        <w:t xml:space="preserve">, 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до 24 часов 00 минут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3 месяца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в 00 часов 01 минут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Владимирова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>-1)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Владимировой Л.Н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ч.2 ст.15.33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</w:t>
      </w:r>
      <w:r>
        <w:rPr>
          <w:rFonts w:ascii="Times New Roman" w:eastAsia="Times New Roman" w:hAnsi="Times New Roman" w:cs="Times New Roman"/>
        </w:rPr>
        <w:t>и о</w:t>
      </w:r>
      <w:r>
        <w:rPr>
          <w:rFonts w:ascii="Times New Roman" w:eastAsia="Times New Roman" w:hAnsi="Times New Roman" w:cs="Times New Roman"/>
        </w:rPr>
        <w:t xml:space="preserve">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</w:t>
      </w:r>
      <w:r>
        <w:rPr>
          <w:rFonts w:ascii="Times New Roman" w:eastAsia="Times New Roman" w:hAnsi="Times New Roman" w:cs="Times New Roman"/>
        </w:rPr>
        <w:t>.6, 29.10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директора ООО «РОССИЧ» </w:t>
      </w:r>
      <w:r>
        <w:rPr>
          <w:rFonts w:ascii="Times New Roman" w:eastAsia="Times New Roman" w:hAnsi="Times New Roman" w:cs="Times New Roman"/>
          <w:b/>
          <w:bCs/>
        </w:rPr>
        <w:t>Владимирову Любовь Николаевну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</w:t>
      </w:r>
      <w:r>
        <w:rPr>
          <w:rFonts w:ascii="Times New Roman" w:eastAsia="Times New Roman" w:hAnsi="Times New Roman" w:cs="Times New Roman"/>
        </w:rPr>
        <w:t>130</w:t>
      </w:r>
      <w:r>
        <w:rPr>
          <w:rFonts w:ascii="Times New Roman" w:eastAsia="Times New Roman" w:hAnsi="Times New Roman" w:cs="Times New Roman"/>
        </w:rPr>
        <w:t>5250151736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0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38">
    <w:name w:val="cat-UserDefined grp-30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